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书名：中华人物故事全书  学界泰斗  近现代部分  美绘版</w:t>
      </w:r>
    </w:p>
    <w:p>
      <w:r>
        <w:t>作者：霁色编著；孙文涛绘</w:t>
      </w:r>
    </w:p>
    <w:p>
      <w:r>
        <w:t>出版社：北京:中国少年儿童出版社,2016.08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中华人物故事全书  学界泰斗  近现代部分  美绘版 评论地址：https://www.jiaokey.com/book/detail/14053311.html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