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书名：中华人物故事全书  革命先烈  近现代部分  美绘版</w:t>
      </w:r>
    </w:p>
    <w:p>
      <w:r>
        <w:t>作者：李雨乔编著；张健绘</w:t>
      </w:r>
    </w:p>
    <w:p>
      <w:r>
        <w:t>出版社：北京:中国少年儿童出版社,2016.08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中华人物故事全书  革命先烈  近现代部分  美绘版 评论地址：https://www.jiaokey.com/book/detail/14053313.html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