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书名：自说自画丛书  幕后的私语</w:t>
      </w:r>
    </w:p>
    <w:p>
      <w:r>
        <w:t>作者：葛水平著</w:t>
      </w:r>
    </w:p>
    <w:p>
      <w:r>
        <w:t>出版社：海峡书局,2015.10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自说自画丛书  幕后的私语 评论地址：https://www.jiaokey.com/book/detail/14053330.html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