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率子成龙  一个年轻爸爸给孩子的40封信</w:t>
      </w:r>
    </w:p>
    <w:p>
      <w:r>
        <w:rPr>
          <w:rFonts w:ascii="宋体" w:hAnsi="宋体" w:eastAsia="宋体"/>
          <w:sz w:val="24"/>
        </w:rPr>
        <w:t>韩冷著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率子成龙  一个年轻爸爸给孩子的40封信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本书出售、求购地址：https://www.jiaokey.com/book/detail/14053333.html</w:t>
      </w:r>
    </w:p>
    <w:p>
      <w:r>
        <w:t>更多相关图书推荐：https://www.jiaokey.com</w:t>
      </w:r>
    </w:p>
    <w:p>
      <w:r>
        <w:t>韩冷著 其他作品：https://www.jiaokey.com/tag/韩冷著.html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关键词搜索：https://www.jiaokey.com/tag/率子成龙  一个年轻爸爸给孩子的40封信.html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