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书名：有羽翼便飞翔</w:t>
      </w:r>
    </w:p>
    <w:p>
      <w:r>
        <w:t>作者：安宁著</w:t>
      </w:r>
    </w:p>
    <w:p>
      <w:r>
        <w:t>出版社：北京:五洲传播出版社,2016.08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有羽翼便飞翔 评论地址：https://www.jiaokey.com/book/detail/14053361.html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