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书名：经典作家谈命与命运</w:t>
      </w:r>
    </w:p>
    <w:p>
      <w:r>
        <w:t>作者：刘文荣主编</w:t>
      </w:r>
    </w:p>
    <w:p>
      <w:r>
        <w:t>出版社：上海:文汇出版社,2016.06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经典作家谈命与命运 评论地址：https://www.jiaokey.com/book/detail/14053387.html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