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  1</w:t>
      </w:r>
    </w:p>
    <w:p>
      <w:r>
        <w:t>作者：北视国出版策划团队编</w:t>
      </w:r>
    </w:p>
    <w:p>
      <w:r>
        <w:t>出版社：杭州：浙江摄影出版社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 www.jiaokey.com</w:t>
      </w:r>
    </w:p>
    <w:p>
      <w:r>
        <w:t>侏罗纪  1 评论地址：https://www.jiaokey.com/book/detail/14053445.html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