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书名：本草二十四品</w:t>
      </w:r>
    </w:p>
    <w:p>
      <w:r>
        <w:t>作者：（清）陆&lt;font color=Red&gt;懋&lt;/font&gt;修著；（清）冯汝玖校补；张雷强等校注</w:t>
      </w:r>
    </w:p>
    <w:p>
      <w:r>
        <w:t>出版社：北京:中国中医药出版社,2015.12</w:t>
      </w:r>
    </w:p>
    <w:p>
      <w:r>
        <w:t>出版日期：</w:t>
      </w:r>
    </w:p>
    <w:p>
      <w:r>
        <w:t>总页数：136</w:t>
      </w:r>
    </w:p>
    <w:p>
      <w:r>
        <w:t>更多请访问教客网: www.jiaokey.com</w:t>
      </w:r>
    </w:p>
    <w:p>
      <w:r>
        <w:t>本草二十四品 评论地址：https://www.jiaokey.com/book/detail/14053722.html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