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贵州东部高地苗族的情感与婚姻</w:t>
      </w:r>
    </w:p>
    <w:p>
      <w:r>
        <w:rPr>
          <w:rFonts w:ascii="宋体" w:hAnsi="宋体" w:eastAsia="宋体"/>
          <w:sz w:val="24"/>
        </w:rPr>
        <w:t>《国际视野中的贵州人类学》编委会编；简美玲著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贵州东部高地苗族的情感与婚姻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《国际视野中的贵州人类学》编委会编；简美玲著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本书出售、求购地址：https://www.jiaokey.com/book/detail/14053753.html</w:t>
      </w:r>
    </w:p>
    <w:p>
      <w:r>
        <w:t>更多相关图书推荐：https://www.jiaokey.com</w:t>
      </w:r>
    </w:p>
    <w:p>
      <w:r>
        <w:t>《国际视野中的贵州人类学》编委会编；简美玲著 其他作品：https://www.jiaokey.com/tag/《国际视野中的贵州人类学》编委会编；简美玲著.html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关键词搜索：https://www.jiaokey.com/tag/贵州东部高地苗族的情感与婚姻.html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