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书名：国际视野中的贵州人类学  苗学辑  苗族发展史</w:t>
      </w:r>
    </w:p>
    <w:p>
      <w:r>
        <w:t>作者：《国际视野中的贵州人类学》编委会编；梁聚五著</w:t>
      </w:r>
    </w:p>
    <w:p>
      <w:r>
        <w:t>出版社：贵阳:贵州大学出版社,2014.07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国际视野中的贵州人类学  苗学辑  苗族发展史 评论地址：https://www.jiaokey.com/book/detail/14053771.html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