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书名：人类的法则</w:t>
      </w:r>
    </w:p>
    <w:p>
      <w:r>
        <w:t>作者：（丹麦）雅可布·威厄斯比著，周一云</w:t>
      </w:r>
    </w:p>
    <w:p>
      <w:r>
        <w:t>出版社：北京:新星出版社,2015.04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人类的法则 评论地址：https://www.jiaokey.com/book/detail/14053778.html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