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祁彪佳日记  中</w:t>
      </w:r>
    </w:p>
    <w:p>
      <w:r>
        <w:t>作者：（明）祁彪佳著；张天杰点校</w:t>
      </w:r>
    </w:p>
    <w:p>
      <w:r>
        <w:t>出版社：杭州:浙江古籍出版社,2016.03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浙江文丛  祁彪佳日记  中 评论地址：https://www.jiaokey.com/book/detail/14053824.html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