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书名：新托业全真模拟题库  Part5+6</w:t>
      </w:r>
    </w:p>
    <w:p>
      <w:r>
        <w:t>作者：未来教育教学与研究中心编著</w:t>
      </w:r>
    </w:p>
    <w:p>
      <w:r>
        <w:t>出版社：北京:企业管理出版社,2016.04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新托业全真模拟题库  Part5+6 评论地址：https://www.jiaokey.com/book/detail/14053835.html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