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书名：彼岸世界的幻化  西方人信仰的嬗变</w:t>
      </w:r>
    </w:p>
    <w:p>
      <w:r>
        <w:t>作者:孙坚，于馥华著</w:t>
      </w:r>
    </w:p>
    <w:p>
      <w:r>
        <w:t>出版社:长春:长春出版社,2016.01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彼岸世界的幻化  西方人信仰的嬗变评论地址：https://www.jiaokey.com/book/detail/14053868.html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