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书名：藩屏  明代中国的皇家艺术与权力</w:t>
      </w:r>
    </w:p>
    <w:p>
      <w:r>
        <w:t>作者：（英）柯律格著；黄晓鹃译</w:t>
      </w:r>
    </w:p>
    <w:p>
      <w:r>
        <w:t>出版社：开封:河南大学出版社,2016.06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藩屏  明代中国的皇家艺术与权力 评论地址：https://www.jiaokey.com/book/detail/14053895.html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