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书名：养肝就是养命  一本能从20岁读到90岁的肝脏健康书</w:t>
      </w:r>
    </w:p>
    <w:p>
      <w:r>
        <w:t>作者：李卉，王伟岸主编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总页数：253</w:t>
      </w:r>
    </w:p>
    <w:p>
      <w:r>
        <w:t>更多请访问教客网: www.jiaokey.com</w:t>
      </w:r>
    </w:p>
    <w:p>
      <w:r>
        <w:t>养肝就是养命  一本能从20岁读到90岁的肝脏健康书 评论地址：https://www.jiaokey.com/book/detail/14054053.html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