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西藏玉龙斑岩铜矿带花岗岩类与成矿</w:t>
      </w:r>
    </w:p>
    <w:p>
      <w:r>
        <w:rPr>
          <w:rFonts w:ascii="宋体" w:hAnsi="宋体" w:eastAsia="宋体"/>
          <w:sz w:val="24"/>
        </w:rPr>
        <w:t>马鸿文著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4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西藏玉龙斑岩铜矿带花岗岩类与成矿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本书出售、求购地址：https://www.jiaokey.com/book/detail/14054072.html</w:t>
      </w:r>
    </w:p>
    <w:p>
      <w:r>
        <w:t>更多相关图书推荐：https://www.jiaokey.com</w:t>
      </w:r>
    </w:p>
    <w:p>
      <w:r>
        <w:t>马鸿文著 其他作品：https://www.jiaokey.com/tag/马鸿文著.html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关键词搜索：https://www.jiaokey.com/tag/西藏玉龙斑岩铜矿带花岗岩类与成矿.html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