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英国旅游手指通  中英版</w:t>
      </w:r>
    </w:p>
    <w:p>
      <w:r>
        <w:rPr>
          <w:rFonts w:ascii="宋体" w:hAnsi="宋体" w:eastAsia="宋体"/>
          <w:sz w:val="24"/>
        </w:rPr>
        <w:t>寂天语言创作室编著；ANDREW CROSTHWAITE OWAIN MCKIMM英文审订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英国旅游手指通  中英版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寂天语言创作室编著；ANDREW CROSTHWAITE OWAIN MCKIMM英文审订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本书出售、求购地址：https://www.jiaokey.com/book/detail/14054191.html</w:t>
      </w:r>
    </w:p>
    <w:p>
      <w:r>
        <w:t>更多相关图书推荐：https://www.jiaokey.com</w:t>
      </w:r>
    </w:p>
    <w:p>
      <w:r>
        <w:t>寂天语言创作室编著；ANDREW CROSTHWAITE OWAIN MCKIMM英文审订 其他作品：https://www.jiaokey.com/tag/寂天语言创作室编著；ANDREW CROSTHWAITE OWAIN MCKIMM英文审订.html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关键词搜索：https://www.jiaokey.com/tag/英国旅游手指通  中英版.html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