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书名：我们很近又很远</w:t>
      </w:r>
    </w:p>
    <w:p>
      <w:r>
        <w:t>作者：鲁先圣著</w:t>
      </w:r>
    </w:p>
    <w:p>
      <w:r>
        <w:t>出版社：哈尔滨:哈尔滨出版社,2015.10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我们很近又很远 评论地址：https://www.jiaokey.com/book/detail/14054228.html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