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书名：世界上下五千年科学故事  超值全彩白金版</w:t>
      </w:r>
    </w:p>
    <w:p>
      <w:r>
        <w:t>作者：郑士波，魏志敏编著</w:t>
      </w:r>
    </w:p>
    <w:p>
      <w:r>
        <w:t>出版社：北京:北京联合出版公司,2015.10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世界上下五千年科学故事  超值全彩白金版 评论地址：https://www.jiaokey.com/book/detail/14054269.html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