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百万英镑  典藏版</w:t>
      </w:r>
    </w:p>
    <w:p>
      <w:r>
        <w:t>作者：（美）马克·吐温著；宋兆霖编；张友松等译</w:t>
      </w:r>
    </w:p>
    <w:p>
      <w:r>
        <w:t>出版社：北京：商务印书馆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经典名著大家名译  百万英镑  典藏版 评论地址：https://www.jiaokey.com/book/detail/14054346.html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