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中国现代文学名家名篇书系  再别康桥  徐志摩诗歌全集  下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中国现代文学名家名篇书系  再别康桥  徐志摩诗歌全集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本书出售、求购地址：https://www.jiaokey.com/book/detail/14054366.html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关键词搜索：https://www.jiaokey.com/tag/中国现代文学名家名篇书系  再别康桥  徐志摩诗歌全集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