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书名：心理学家支招  青少年创新思维训练手册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心理学家支招  青少年创新思维训练手册 评论地址：https://www.jiaokey.com/book/detail/14054432.html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