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  年年岁岁花相似</w:t>
      </w:r>
    </w:p>
    <w:p>
      <w:r>
        <w:t>作者：刘兴彪著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习惯  年年岁岁花相似 评论地址：https://www.jiaokey.com/book/detail/14054476.html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