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书名：水库大坝渗漏探测技术与应用</w:t>
      </w:r>
    </w:p>
    <w:p>
      <w:r>
        <w:t>作者：李广超，毋光荣，耿瑜平著</w:t>
      </w:r>
    </w:p>
    <w:p>
      <w:r>
        <w:t>出版社：郑州：黄河水利出版社</w:t>
      </w:r>
    </w:p>
    <w:p>
      <w:r>
        <w:t>出版日期：2015</w:t>
      </w:r>
    </w:p>
    <w:p>
      <w:r>
        <w:t>总页数：113</w:t>
      </w:r>
    </w:p>
    <w:p>
      <w:r>
        <w:t>更多请访问教客网: www.jiaokey.com</w:t>
      </w:r>
    </w:p>
    <w:p>
      <w:r>
        <w:t>水库大坝渗漏探测技术与应用 评论地址：https://www.jiaokey.com/book/detail/14054533.html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