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书名：独创英语自修法  既愉快又迅速的便捷手段</w:t>
      </w:r>
    </w:p>
    <w:p>
      <w:r>
        <w:t>作者：（日）黑川康正著</w:t>
      </w:r>
    </w:p>
    <w:p>
      <w:r>
        <w:t>出版社：台湾:新雨出版社,1989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独创英语自修法  既愉快又迅速的便捷手段 评论地址：https://www.jiaokey.com/book/detail/14054681.html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