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书名：临床病例讨论集  供各专业及医士自学辅导用</w:t>
      </w:r>
    </w:p>
    <w:p>
      <w:r>
        <w:t>作者:</w:t>
      </w:r>
    </w:p>
    <w:p>
      <w:r>
        <w:t>出版社:浙江省中等卫生学校内科校际大组</w:t>
      </w:r>
    </w:p>
    <w:p>
      <w:r>
        <w:t>出版日期：1989</w:t>
      </w:r>
    </w:p>
    <w:p>
      <w:r>
        <w:t>总页数：138</w:t>
      </w:r>
    </w:p>
    <w:p>
      <w:r>
        <w:t>更多请访问教客网:www.jiaokey.com</w:t>
      </w:r>
    </w:p>
    <w:p>
      <w:r>
        <w:t>临床病例讨论集  供各专业及医士自学辅导用评论地址：https://www.jiaokey.com/book/detail/14054906.html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