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江苏警官学院试用教材  警务地理信息学</w:t>
      </w:r>
    </w:p>
    <w:p>
      <w:r>
        <w:rPr>
          <w:rFonts w:ascii="宋体" w:hAnsi="宋体" w:eastAsia="宋体"/>
          <w:sz w:val="24"/>
        </w:rPr>
        <w:t>刘持平，周大良，张华著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江苏警官学院试用教材  警务地理信息学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刘持平，周大良，张华著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本书出售、求购地址：https://www.jiaokey.com/book/detail/14055100.html</w:t>
      </w:r>
    </w:p>
    <w:p>
      <w:r>
        <w:t>更多相关图书推荐：https://www.jiaokey.com</w:t>
      </w:r>
    </w:p>
    <w:p>
      <w:r>
        <w:t>刘持平，周大良，张华著 其他作品：https://www.jiaokey.com/tag/刘持平，周大良，张华著.html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关键词搜索：https://www.jiaokey.com/tag/江苏警官学院试用教材  警务地理信息学.html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