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书名：王怀女归宋</w:t>
      </w:r>
    </w:p>
    <w:p>
      <w:r>
        <w:t>作者：陈仁滥编</w:t>
      </w:r>
    </w:p>
    <w:p>
      <w:r>
        <w:t>出版社：仙游县枋头剧团</w:t>
      </w:r>
    </w:p>
    <w:p>
      <w:r>
        <w:t>出版日期：</w:t>
      </w:r>
    </w:p>
    <w:p>
      <w:r>
        <w:t>总页数：52</w:t>
      </w:r>
    </w:p>
    <w:p>
      <w:r>
        <w:t>更多请访问教客网: www.jiaokey.com</w:t>
      </w:r>
    </w:p>
    <w:p>
      <w:r>
        <w:t>王怀女归宋 评论地址：https://www.jiaokey.com/book/detail/14055652.html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