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书名：落儿坑</w:t>
      </w:r>
    </w:p>
    <w:p>
      <w:r>
        <w:t>作者：莆田县编剧</w:t>
      </w:r>
    </w:p>
    <w:p>
      <w:r>
        <w:t>出版社：福建省戏曲研究所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落儿坑 评论地址：https://www.jiaokey.com/book/detail/14055654.html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