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书名：数数这一生</w:t>
      </w:r>
    </w:p>
    <w:p>
      <w:r>
        <w:t>作者：（日）小山&lt;font color=Red&gt;薰&lt;/font&gt;堂著；（法）塞吉·布罗什绘；谢逢蓓译</w:t>
      </w:r>
    </w:p>
    <w:p>
      <w:r>
        <w:t>出版社：南宁:接力出版社,2013.09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数数这一生 评论地址：https://www.jiaokey.com/book/detail/14055834.html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