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书名：最受欢迎的小鸭子  面对猜疑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最受欢迎的小鸭子  面对猜疑 评论地址：https://www.jiaokey.com/book/detail/14055858.html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