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书名：百变小狸猫  要一起来野餐吗</w:t>
      </w:r>
    </w:p>
    <w:p>
      <w:r>
        <w:t>作者：（日）彩树可怜著绘；艾茗译</w:t>
      </w:r>
    </w:p>
    <w:p>
      <w:r>
        <w:t>出版社：长江少年儿童出版社,2016.04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百变小狸猫  要一起来野餐吗 评论地址：https://www.jiaokey.com/book/detail/14055888.html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