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彩色插图注音版</w:t>
      </w:r>
    </w:p>
    <w:p>
      <w:r>
        <w:t>作者：（德）安妮·弗兰克原著；华明玥改写；黄羽洁，张赟成，刘弦绘画</w:t>
      </w:r>
    </w:p>
    <w:p>
      <w:r>
        <w:t>出版社：南京：江苏少年儿童出版社</w:t>
      </w:r>
    </w:p>
    <w:p>
      <w:r>
        <w:t>出版日期：2009</w:t>
      </w:r>
    </w:p>
    <w:p>
      <w:r>
        <w:t>总页数：179</w:t>
      </w:r>
    </w:p>
    <w:p>
      <w:r>
        <w:t>更多请访问教客网: www.jiaokey.com</w:t>
      </w:r>
    </w:p>
    <w:p>
      <w:r>
        <w:t>安妮日记  彩色插图注音版 评论地址：https://www.jiaokey.com/book/detail/14055907.html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