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书名：我爱你老虎先生</w:t>
      </w:r>
    </w:p>
    <w:p>
      <w:r>
        <w:t>作者：（波兰）普热梅斯瓦夫·维和特洛维奇著；熊佳树译；李姗姗著；（波兰）阿勒克桑德拉·沃勒丹尼斯卡绘</w:t>
      </w:r>
    </w:p>
    <w:p>
      <w:r>
        <w:t>出版社：北京:新星出版社,2013.01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我爱你老虎先生 评论地址：https://www.jiaokey.com/book/detail/14055919.html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