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书名：大师绘本馆  杨永青  韩湘子皇宫闹寿  曹国舅弃恶行善</w:t>
      </w:r>
    </w:p>
    <w:p>
      <w:r>
        <w:t>作者：杨永青绘；石南文</w:t>
      </w:r>
    </w:p>
    <w:p>
      <w:r>
        <w:t>出版社：北京:中国少年儿童出版社,2016.01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大师绘本馆  杨永青  韩湘子皇宫闹寿  曹国舅弃恶行善 评论地址：https://www.jiaokey.com/book/detail/14055948.html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