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书名：跑猪噜噜</w:t>
      </w:r>
    </w:p>
    <w:p>
      <w:r>
        <w:t>作者：（德）乌韦·狄姆（Uwe Timm）著；陈俊译</w:t>
      </w:r>
    </w:p>
    <w:p>
      <w:r>
        <w:t>出版社：南昌:二十一世纪出版社,2004.01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跑猪噜噜 评论地址：https://www.jiaokey.com/book/detail/14056017.html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