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书名：魔法女孩  沉没的亚特兰蒂斯</w:t>
      </w:r>
    </w:p>
    <w:p>
      <w:r>
        <w:t>作者：（德）克尼斯特著；（德）比尔吉特·里格尔绘；李晓旸译</w:t>
      </w:r>
    </w:p>
    <w:p>
      <w:r>
        <w:t>出版社：北京:北京少年儿童出版社,2011.07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魔法女孩  沉没的亚特兰蒂斯 评论地址：https://www.jiaokey.com/book/detail/14056182.html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