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书名：双桅船经典童书爱藏版  吹牛大王历险记</w:t>
      </w:r>
    </w:p>
    <w:p>
      <w:r>
        <w:t>作者：（德国）&lt;font color=Red&gt;戈&lt;/font&gt;·奥·毕尔格（Burger·G·A·）</w:t>
      </w:r>
    </w:p>
    <w:p>
      <w:r>
        <w:t>出版社：上海:少年儿童出版社,2009.09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双桅船经典童书爱藏版  吹牛大王历险记 评论地址：https://www.jiaokey.com/book/detail/14056203.html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