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书名：维尔穆特讲的克隆的故事</w:t>
      </w:r>
    </w:p>
    <w:p>
      <w:r>
        <w:t>作者：（韩）黄新荣著；吴荣华译</w:t>
      </w:r>
    </w:p>
    <w:p>
      <w:r>
        <w:t>出版社：昆明：云南教育出版社</w:t>
      </w:r>
    </w:p>
    <w:p>
      <w:r>
        <w:t>出版日期：2012</w:t>
      </w:r>
    </w:p>
    <w:p>
      <w:r>
        <w:t>总页数：121</w:t>
      </w:r>
    </w:p>
    <w:p>
      <w:r>
        <w:t>更多请访问教客网: www.jiaokey.com</w:t>
      </w:r>
    </w:p>
    <w:p>
      <w:r>
        <w:t>维尔穆特讲的克隆的故事 评论地址：https://www.jiaokey.com/book/detail/14056207.html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