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书名：淘气包捣蛋记</w:t>
      </w:r>
    </w:p>
    <w:p>
      <w:r>
        <w:t>作者：（德国）施托姆，（德国）威廉·布什等原著；徐鲁主编；艾丹，徐驰，王军平等编写</w:t>
      </w:r>
    </w:p>
    <w:p>
      <w:r>
        <w:t>出版社：</w:t>
      </w:r>
    </w:p>
    <w:p>
      <w:r>
        <w:t>出版日期：2014.04</w:t>
      </w:r>
    </w:p>
    <w:p>
      <w:r>
        <w:t>总页数：138</w:t>
      </w:r>
    </w:p>
    <w:p>
      <w:r>
        <w:t>更多请访问教客网: www.jiaokey.com</w:t>
      </w:r>
    </w:p>
    <w:p>
      <w:r>
        <w:t>淘气包捣蛋记 评论地址：https://www.jiaokey.com/book/detail/14056210.html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