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书名：拯救暹罗猫</w:t>
      </w:r>
    </w:p>
    <w:p>
      <w:r>
        <w:t>作者：（德）格罗力克编绘</w:t>
      </w:r>
    </w:p>
    <w:p>
      <w:r>
        <w:t>出版社：天津:新蕾出版社,2013.03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拯救暹罗猫 评论地址：https://www.jiaokey.com/book/detail/14056223.html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