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书名：仙女座星云</w:t>
      </w:r>
    </w:p>
    <w:p>
      <w:r>
        <w:t>作者：（苏）叶弗莫列夫原著；邓美华编者</w:t>
      </w:r>
    </w:p>
    <w:p>
      <w:r>
        <w:t>出版社：福州：海峡文艺出版社</w:t>
      </w:r>
    </w:p>
    <w:p>
      <w:r>
        <w:t>出版日期：2002</w:t>
      </w:r>
    </w:p>
    <w:p>
      <w:r>
        <w:t>总页数：134</w:t>
      </w:r>
    </w:p>
    <w:p>
      <w:r>
        <w:t>更多请访问教客网: www.jiaokey.com</w:t>
      </w:r>
    </w:p>
    <w:p>
      <w:r>
        <w:t>仙女座星云 评论地址：https://www.jiaokey.com/book/detail/14056288.html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