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书名：伊朗哲理寓言故事  克里莱和迪木乃  精选</w:t>
      </w:r>
    </w:p>
    <w:p>
      <w:r>
        <w:t>作者：刘丽译；萨里姆·萨里希插图；叶奕良审校</w:t>
      </w:r>
    </w:p>
    <w:p>
      <w:r>
        <w:t>出版社：上海:少年儿童出版社,2006.01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伊朗哲理寓言故事  克里莱和迪木乃  精选 评论地址：https://www.jiaokey.com/book/detail/14056329.html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