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书名：银河铁道之夜  宫泽贤治的童话</w:t>
      </w:r>
    </w:p>
    <w:p>
      <w:r>
        <w:t>作者：（日）宫泽贤治著；王新禧译</w:t>
      </w:r>
    </w:p>
    <w:p>
      <w:r>
        <w:t>出版社：西安:陕西人民出版社,2012.12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银河铁道之夜  宫泽贤治的童话 评论地址：https://www.jiaokey.com/book/detail/14056359.html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