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恐龙的宝藏  3  琥珀地图之谜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恐龙的宝藏  3  琥珀地图之谜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本书出售、求购地址：https://www.jiaokey.com/book/detail/14056366.html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关键词搜索：https://www.jiaokey.com/tag/恐龙的宝藏  3  琥珀地图之谜.html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