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书名：绿色中国  驯龙记</w:t>
      </w:r>
    </w:p>
    <w:p>
      <w:r>
        <w:t>作者：刘海栖编</w:t>
      </w:r>
    </w:p>
    <w:p>
      <w:r>
        <w:t>出版社：合肥:安徽少年儿童出版社,2012.03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绿色中国  驯龙记 评论地址：https://www.jiaokey.com/book/detail/14056371.html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