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书名：狗尾巴草看电视  送给刚入学小朋友的第一本书</w:t>
      </w:r>
    </w:p>
    <w:p>
      <w:r>
        <w:t>作者：张之路著</w:t>
      </w:r>
    </w:p>
    <w:p>
      <w:r>
        <w:t>出版社：成都:四川少年儿童出版社,2013.06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狗尾巴草看电视  送给刚入学小朋友的第一本书 评论地址：https://www.jiaokey.com/book/detail/14056374.html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