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书名：爬到地球仪上的蚂蚁</w:t>
      </w:r>
    </w:p>
    <w:p>
      <w:r>
        <w:t>作者：贺维芳著</w:t>
      </w:r>
    </w:p>
    <w:p>
      <w:r>
        <w:t>出版社：石家庄:花山文艺出版社,2013.04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爬到地球仪上的蚂蚁 评论地址：https://www.jiaokey.com/book/detail/14056384.html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