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书名：千代纸之春  小川未明的童话</w:t>
      </w:r>
    </w:p>
    <w:p>
      <w:r>
        <w:t>作者：（日）小川未明著；王新禧译</w:t>
      </w:r>
    </w:p>
    <w:p>
      <w:r>
        <w:t>出版社：西安:陕西人民出版社,2012.12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千代纸之春  小川未明的童话 评论地址：https://www.jiaokey.com/book/detail/14056426.html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